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fruit tree that was planted.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Jadis was evil like a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lion's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Polly's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Uncle Eadrew use to test the 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Digory set free from the spell?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Jadis come from 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Aslan makes narnia?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bad,scared,and followed the witch?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Aslan give Fledge?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cure Digory's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story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strawberry's new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Polly lives?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Uncle eandrew give Polly and Digory?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2021-10-11T19:16:47Z</dcterms:created>
  <dcterms:modified xsi:type="dcterms:W3CDTF">2021-10-11T19:16:47Z</dcterms:modified>
</cp:coreProperties>
</file>