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Magician's Nephew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Miss Kett    </w:t>
      </w:r>
      <w:r>
        <w:t xml:space="preserve">   queen helen    </w:t>
      </w:r>
      <w:r>
        <w:t xml:space="preserve">   jadies the white witch    </w:t>
      </w:r>
      <w:r>
        <w:t xml:space="preserve">   mr kirke    </w:t>
      </w:r>
      <w:r>
        <w:t xml:space="preserve">   mabel kirke    </w:t>
      </w:r>
      <w:r>
        <w:t xml:space="preserve">   Aunt letty    </w:t>
      </w:r>
      <w:r>
        <w:t xml:space="preserve">   sarah the housemad    </w:t>
      </w:r>
      <w:r>
        <w:t xml:space="preserve">   strawberry    </w:t>
      </w:r>
      <w:r>
        <w:t xml:space="preserve">   the cabby    </w:t>
      </w:r>
      <w:r>
        <w:t xml:space="preserve">   queen jadis    </w:t>
      </w:r>
      <w:r>
        <w:t xml:space="preserve">   polly plummer    </w:t>
      </w:r>
      <w:r>
        <w:t xml:space="preserve">   digory kirke    </w:t>
      </w:r>
      <w:r>
        <w:t xml:space="preserve">   aslan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Magician's Nephew</dc:title>
  <dcterms:created xsi:type="dcterms:W3CDTF">2021-10-11T19:16:49Z</dcterms:created>
  <dcterms:modified xsi:type="dcterms:W3CDTF">2021-10-11T19:16:49Z</dcterms:modified>
</cp:coreProperties>
</file>