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Magician’s Nephew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AuntLettu    </w:t>
      </w:r>
      <w:r>
        <w:t xml:space="preserve">   Apple    </w:t>
      </w:r>
      <w:r>
        <w:t xml:space="preserve">   Narnia    </w:t>
      </w:r>
      <w:r>
        <w:t xml:space="preserve">   Fledge    </w:t>
      </w:r>
      <w:r>
        <w:t xml:space="preserve">   UncleAndrew    </w:t>
      </w:r>
      <w:r>
        <w:t xml:space="preserve">   Jadis    </w:t>
      </w:r>
      <w:r>
        <w:t xml:space="preserve">   Strawberry    </w:t>
      </w:r>
      <w:r>
        <w:t xml:space="preserve">   Attic    </w:t>
      </w:r>
      <w:r>
        <w:t xml:space="preserve">   Lamppost    </w:t>
      </w:r>
      <w:r>
        <w:t xml:space="preserve">   Polly    </w:t>
      </w:r>
      <w:r>
        <w:t xml:space="preserve">   Cabby    </w:t>
      </w:r>
      <w:r>
        <w:t xml:space="preserve">   Rings    </w:t>
      </w:r>
      <w:r>
        <w:t xml:space="preserve">   Aslan    </w:t>
      </w:r>
      <w:r>
        <w:t xml:space="preserve">   Digory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Magician’s Nephew</dc:title>
  <dcterms:created xsi:type="dcterms:W3CDTF">2021-10-11T19:16:51Z</dcterms:created>
  <dcterms:modified xsi:type="dcterms:W3CDTF">2021-10-11T19:16:51Z</dcterms:modified>
</cp:coreProperties>
</file>