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Witch    </w:t>
      </w:r>
      <w:r>
        <w:t xml:space="preserve">   Magic    </w:t>
      </w:r>
      <w:r>
        <w:t xml:space="preserve">   Pool    </w:t>
      </w:r>
      <w:r>
        <w:t xml:space="preserve">   Jadis    </w:t>
      </w:r>
      <w:r>
        <w:t xml:space="preserve">   Danger    </w:t>
      </w:r>
      <w:r>
        <w:t xml:space="preserve">   Green ring    </w:t>
      </w:r>
      <w:r>
        <w:t xml:space="preserve">   Yellow ring    </w:t>
      </w:r>
      <w:r>
        <w:t xml:space="preserve">   Narnia    </w:t>
      </w:r>
      <w:r>
        <w:t xml:space="preserve">   London    </w:t>
      </w:r>
      <w:r>
        <w:t xml:space="preserve">   Adventure    </w:t>
      </w:r>
      <w:r>
        <w:t xml:space="preserve">   Magician    </w:t>
      </w:r>
      <w:r>
        <w:t xml:space="preserve">   Good    </w:t>
      </w:r>
      <w:r>
        <w:t xml:space="preserve">   Evil    </w:t>
      </w:r>
      <w:r>
        <w:t xml:space="preserve">   Vanishes    </w:t>
      </w:r>
      <w:r>
        <w:t xml:space="preserve">   Tricks    </w:t>
      </w:r>
      <w:r>
        <w:t xml:space="preserve">   Polly    </w:t>
      </w:r>
      <w:r>
        <w:t xml:space="preserve">   Nephew    </w:t>
      </w:r>
      <w:r>
        <w:t xml:space="preserve">   Uncle Andrew    </w:t>
      </w:r>
      <w:r>
        <w:t xml:space="preserve">   Digory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2021-10-11T19:17:21Z</dcterms:created>
  <dcterms:modified xsi:type="dcterms:W3CDTF">2021-10-11T19:17:21Z</dcterms:modified>
</cp:coreProperties>
</file>