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Magician's Nephew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couldn't the Queen use in Digory's and Polly's world?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city the Queen is from.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Nephew's name.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aunt's name.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nephew hit to awaken the Queen.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little girl's name.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gateways to other worlds were in the form of 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uncle's name.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Queen's name.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color of the ring that teleports you into a world.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color of the ring that teleports you to the Wood.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Magician's Nephew</dc:title>
  <dcterms:created xsi:type="dcterms:W3CDTF">2021-10-11T19:15:49Z</dcterms:created>
  <dcterms:modified xsi:type="dcterms:W3CDTF">2021-10-11T19:15:49Z</dcterms:modified>
</cp:coreProperties>
</file>