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Magicians Nephew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Digory ‘s 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witch plant by accident in narnia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witch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fruit was picked from the tree of youth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world the evil witch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Digory ‘s 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Digory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 of the rings that let you travel to different worlds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animal that Digory uncle tested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made narnia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animals on narnia could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cab horse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Digory’s father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cab horse given by Aslan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color of the rings that brought you to the woods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cabs wife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Magicians Nephew  </dc:title>
  <dcterms:created xsi:type="dcterms:W3CDTF">2021-10-11T19:16:08Z</dcterms:created>
  <dcterms:modified xsi:type="dcterms:W3CDTF">2021-10-11T19:16:08Z</dcterms:modified>
</cp:coreProperties>
</file>