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Magician's Nephew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male dam-building creature is mentioned on page 131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tall, evil woman wanted to take over London and make it like her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everyone was in Narnia, they heard this particular tune.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the founding of this place, Polly and Digory met Aslan. FOUNDING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barking creature is one of which who also learned to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woman is the wife of a man who was once a Cabby. QUEEN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creature with a trunk is also involved in the planting of Uncle Andrew.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horse was once owned by the King of Narnia.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woman, who is mentioned in the beginning of the story, is sisters with Mr. Ketterly.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man, who is mentioned in the beginning of the story, is brothers with Miss Ketterly. 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Everyone but the witch lives in this place in the beginning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hopping creature is one which who learned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horse was once named Strawberry, but later was turned to a pegasus.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woman is the sick female parent to Digory.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creatures were involved in the making of the King and Queen’s crowns.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creature is the first talking creature mentioned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witch originated from this now empty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creatures were also involved in the making of the King and Queen’s crowns.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is the magician and the uncle of Digory in this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boy is the nephew of Uncle Andrew.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roaring creature is involved with the planting of Uncle Andrew.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this commotion, the witch was seen riding a hansom pulled by Strawberry. LAMP-POST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man was once a Cabby, but later became a ruler over Aslan’s home. KING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black feline was one of the creatures who also learned to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creature was attempting to make the first joke, but it was not 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girl is Digory’s close friend. POLLY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woman is the aunt of Digory.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After the animals learned to speak, the jackdaw tried to make the first of these.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Before this event could take place, Digory had to pick a magic apple.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man is the male parent to Digory who worked in India.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Nephew</dc:title>
  <dcterms:created xsi:type="dcterms:W3CDTF">2021-10-11T19:16:10Z</dcterms:created>
  <dcterms:modified xsi:type="dcterms:W3CDTF">2021-10-11T19:16:10Z</dcterms:modified>
</cp:coreProperties>
</file>