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king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transferred Polly and Digory to different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ring sends Polly into a different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Polly and Digory find Queen Jadis?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tricked Polly into touching the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Digory's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queen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the apple that cured Digory's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evil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Polly's father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rings let you travel to different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Strawberry's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Aslan do to create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Aslan representing?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What's the name of Digory's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gave Digory permission to enter the garden to take an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color of ring brought you to the Woods between the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created Narnia?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Digory's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Polly do when she touched the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Cabby's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to go save Polly after she was tricked into touching the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Uncle Andrew use to test the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Strawberry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Cabby's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didn't like that Aslan was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Polly's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Digory and Polly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author of The Magician's Nephew?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Crossword Puzzle</dc:title>
  <dcterms:created xsi:type="dcterms:W3CDTF">2021-10-11T19:17:03Z</dcterms:created>
  <dcterms:modified xsi:type="dcterms:W3CDTF">2021-10-11T19:17:03Z</dcterms:modified>
</cp:coreProperties>
</file>