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pools    </w:t>
      </w:r>
      <w:r>
        <w:t xml:space="preserve">   jadis    </w:t>
      </w:r>
      <w:r>
        <w:t xml:space="preserve">   london    </w:t>
      </w:r>
      <w:r>
        <w:t xml:space="preserve">   strawberry    </w:t>
      </w:r>
      <w:r>
        <w:t xml:space="preserve">   rings    </w:t>
      </w:r>
      <w:r>
        <w:t xml:space="preserve">   aslan    </w:t>
      </w:r>
      <w:r>
        <w:t xml:space="preserve">   narnia    </w:t>
      </w:r>
      <w:r>
        <w:t xml:space="preserve">   charn    </w:t>
      </w:r>
      <w:r>
        <w:t xml:space="preserve">   polly    </w:t>
      </w:r>
      <w:r>
        <w:t xml:space="preserve">   digory    </w:t>
      </w:r>
      <w:r>
        <w:t xml:space="preserve">   magician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Find-a-word</dc:title>
  <dcterms:created xsi:type="dcterms:W3CDTF">2021-12-07T10:52:40Z</dcterms:created>
  <dcterms:modified xsi:type="dcterms:W3CDTF">2021-12-07T10:52:40Z</dcterms:modified>
</cp:coreProperties>
</file>