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Magician's Nephew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Abominably    </w:t>
      </w:r>
      <w:r>
        <w:t xml:space="preserve">   Brandished    </w:t>
      </w:r>
      <w:r>
        <w:t xml:space="preserve">   Bureau    </w:t>
      </w:r>
      <w:r>
        <w:t xml:space="preserve">   Chivalry    </w:t>
      </w:r>
      <w:r>
        <w:t xml:space="preserve">   Cistern    </w:t>
      </w:r>
      <w:r>
        <w:t xml:space="preserve">   Civilities    </w:t>
      </w:r>
      <w:r>
        <w:t xml:space="preserve">   Delirium    </w:t>
      </w:r>
      <w:r>
        <w:t xml:space="preserve">   Grave    </w:t>
      </w:r>
      <w:r>
        <w:t xml:space="preserve">   Jackdaw    </w:t>
      </w:r>
      <w:r>
        <w:t xml:space="preserve">   Keen    </w:t>
      </w:r>
      <w:r>
        <w:t xml:space="preserve">   Microscope    </w:t>
      </w:r>
      <w:r>
        <w:t xml:space="preserve">   Plaster    </w:t>
      </w:r>
      <w:r>
        <w:t xml:space="preserve">   Preposterous    </w:t>
      </w:r>
      <w:r>
        <w:t xml:space="preserve">   Quarrels    </w:t>
      </w:r>
      <w:r>
        <w:t xml:space="preserve">   Satyrs    </w:t>
      </w:r>
      <w:r>
        <w:t xml:space="preserve">   Smuggler    </w:t>
      </w:r>
      <w:r>
        <w:t xml:space="preserve">   Vague    </w:t>
      </w:r>
      <w:r>
        <w:t xml:space="preserve">   Vengeance    </w:t>
      </w:r>
      <w:r>
        <w:t xml:space="preserve">   Yeomanry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Magician's Nephew Vocab</dc:title>
  <dcterms:created xsi:type="dcterms:W3CDTF">2021-10-11T19:16:35Z</dcterms:created>
  <dcterms:modified xsi:type="dcterms:W3CDTF">2021-10-11T19:16:35Z</dcterms:modified>
</cp:coreProperties>
</file>