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erb- to take part in an activity in a casual or superficial way stoop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noun- a strip of material at the bottom of a doorway and crossed in entering; a point of entry or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verb- to take hold of suddenly and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adj- not able to be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noun- delight, spell,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noun-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noun- a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adj- dull, bleak, lifeless;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verb- to speak with involuntary pauses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noun- the use of irony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dirty;grimy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cabinet in which clothes may be hung or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adj- annoyed,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adj- depressing,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noun- a follower or underlining of a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and unrelenting, especially in the assertion of authority and exercise of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verb- to change or cause change in character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adj- of uncertain,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adj- stubbornly refusing to change one's opinion or chosen course of action, despite attempts to persuade one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verb- to bend ones head or body forward and downward sarcasm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Vocabulary Word Search</dc:title>
  <dcterms:created xsi:type="dcterms:W3CDTF">2021-10-11T19:16:33Z</dcterms:created>
  <dcterms:modified xsi:type="dcterms:W3CDTF">2021-10-11T19:16:33Z</dcterms:modified>
</cp:coreProperties>
</file>