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WARDROBE    </w:t>
      </w:r>
      <w:r>
        <w:t xml:space="preserve">   TALKING BEAST    </w:t>
      </w:r>
      <w:r>
        <w:t xml:space="preserve">   POOLS    </w:t>
      </w:r>
      <w:r>
        <w:t xml:space="preserve">   POLLY    </w:t>
      </w:r>
      <w:r>
        <w:t xml:space="preserve">   OTHER WORLDS    </w:t>
      </w:r>
      <w:r>
        <w:t xml:space="preserve">   MAGICIAN    </w:t>
      </w:r>
      <w:r>
        <w:t xml:space="preserve">   LAMP-POST    </w:t>
      </w:r>
      <w:r>
        <w:t xml:space="preserve">   GUINEA-PIG    </w:t>
      </w:r>
      <w:r>
        <w:t xml:space="preserve">   GOLD GATES    </w:t>
      </w:r>
      <w:r>
        <w:t xml:space="preserve">   EMPRESS    </w:t>
      </w:r>
      <w:r>
        <w:t xml:space="preserve">   DIGORY    </w:t>
      </w:r>
      <w:r>
        <w:t xml:space="preserve">   COURTYARD    </w:t>
      </w:r>
      <w:r>
        <w:t xml:space="preserve">   CORONATION    </w:t>
      </w:r>
      <w:r>
        <w:t xml:space="preserve">   ASLAN'S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2021-10-11T19:16:19Z</dcterms:created>
  <dcterms:modified xsi:type="dcterms:W3CDTF">2021-10-11T19:16:19Z</dcterms:modified>
</cp:coreProperties>
</file>