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Magician's Nephew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that hit the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Winged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outward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Digory's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Dead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Queen's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Cabby's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of homeward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Fruit obtained from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word that killed all living things except the one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world created by Aslan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Magician's Nephew</dc:title>
  <dcterms:created xsi:type="dcterms:W3CDTF">2021-10-11T19:16:21Z</dcterms:created>
  <dcterms:modified xsi:type="dcterms:W3CDTF">2021-10-11T19:16:21Z</dcterms:modified>
</cp:coreProperties>
</file>