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Magician`s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protagonist?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Polly touched the ring, she?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characterizes Polly?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built the cave?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novel, The Magician's Nephew?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Digory and Polly met uncle Andrew, they were?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theme between Digory and Polly?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synonyms for the word smuggler?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gift does uncle andrew give Polly?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was the ring that Polly took?</w:t>
            </w:r>
          </w:p>
        </w:tc>
      </w:tr>
    </w:tbl>
    <w:p>
      <w:pPr>
        <w:pStyle w:val="WordBankSmall"/>
      </w:pPr>
      <w:r>
        <w:t xml:space="preserve">   Digory    </w:t>
      </w:r>
      <w:r>
        <w:t xml:space="preserve">   polly    </w:t>
      </w:r>
      <w:r>
        <w:t xml:space="preserve">   curiosity     </w:t>
      </w:r>
      <w:r>
        <w:t xml:space="preserve">   ring    </w:t>
      </w:r>
      <w:r>
        <w:t xml:space="preserve">   burglar     </w:t>
      </w:r>
      <w:r>
        <w:t xml:space="preserve">   c.s lewis    </w:t>
      </w:r>
      <w:r>
        <w:t xml:space="preserve">   yellow    </w:t>
      </w:r>
      <w:r>
        <w:t xml:space="preserve">   friendship    </w:t>
      </w:r>
      <w:r>
        <w:t xml:space="preserve">   scared    </w:t>
      </w:r>
      <w:r>
        <w:t xml:space="preserve">   disappeared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Magician`s Nephew</dc:title>
  <dcterms:created xsi:type="dcterms:W3CDTF">2021-10-11T19:16:26Z</dcterms:created>
  <dcterms:modified xsi:type="dcterms:W3CDTF">2021-10-11T19:16:26Z</dcterms:modified>
</cp:coreProperties>
</file>