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Magisterium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mage    </w:t>
      </w:r>
      <w:r>
        <w:t xml:space="preserve">   Chaos    </w:t>
      </w:r>
      <w:r>
        <w:t xml:space="preserve">   devoured    </w:t>
      </w:r>
      <w:r>
        <w:t xml:space="preserve">   elementals    </w:t>
      </w:r>
      <w:r>
        <w:t xml:space="preserve">   friendship    </w:t>
      </w:r>
      <w:r>
        <w:t xml:space="preserve">   makar    </w:t>
      </w:r>
      <w:r>
        <w:t xml:space="preserve">   master    </w:t>
      </w:r>
      <w:r>
        <w:t xml:space="preserve">   semiramis    </w:t>
      </w:r>
      <w:r>
        <w:t xml:space="preserve">   trial    </w:t>
      </w:r>
      <w:r>
        <w:t xml:space="preserve">   wyvern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Magisterium Word Search</dc:title>
  <dcterms:created xsi:type="dcterms:W3CDTF">2021-10-11T19:16:12Z</dcterms:created>
  <dcterms:modified xsi:type="dcterms:W3CDTF">2021-10-11T19:16:12Z</dcterms:modified>
</cp:coreProperties>
</file>