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Magnificat</w:t>
      </w:r>
    </w:p>
    <w:p>
      <w:pPr>
        <w:pStyle w:val="Questions"/>
      </w:pPr>
      <w:r>
        <w:t xml:space="preserve">1. MRYA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LSOU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RLPIASMOC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STNGAREES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DLOR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ESICROEJ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SRIOVA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MHANIDDA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EHDBOL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ELBESDS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TMIGYH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HYOL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MECYR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Magnificat</dc:title>
  <dcterms:created xsi:type="dcterms:W3CDTF">2021-10-11T19:15:47Z</dcterms:created>
  <dcterms:modified xsi:type="dcterms:W3CDTF">2021-10-11T19:15:47Z</dcterms:modified>
</cp:coreProperties>
</file>