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Magnificat by Mary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Blessed    </w:t>
      </w:r>
      <w:r>
        <w:t xml:space="preserve">   Forever    </w:t>
      </w:r>
      <w:r>
        <w:t xml:space="preserve">   Great    </w:t>
      </w:r>
      <w:r>
        <w:t xml:space="preserve">   Helped    </w:t>
      </w:r>
      <w:r>
        <w:t xml:space="preserve">   Humble    </w:t>
      </w:r>
      <w:r>
        <w:t xml:space="preserve">   Israel    </w:t>
      </w:r>
      <w:r>
        <w:t xml:space="preserve">   Lord    </w:t>
      </w:r>
      <w:r>
        <w:t xml:space="preserve">   Mary    </w:t>
      </w:r>
      <w:r>
        <w:t xml:space="preserve">   Mighty    </w:t>
      </w:r>
      <w:r>
        <w:t xml:space="preserve">   Promise    </w:t>
      </w:r>
      <w:r>
        <w:t xml:space="preserve">   Proud    </w:t>
      </w:r>
      <w:r>
        <w:t xml:space="preserve">   Servant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Magnificat by Mary </dc:title>
  <dcterms:created xsi:type="dcterms:W3CDTF">2021-10-11T19:16:30Z</dcterms:created>
  <dcterms:modified xsi:type="dcterms:W3CDTF">2021-10-11T19:16:30Z</dcterms:modified>
</cp:coreProperties>
</file>