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Magnificent Buffalo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 a period of history known for distinct characteristics?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groups of bison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means the front two legs of an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 a noun that means a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verb means to feel something without having an obvious sign?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bones of bison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someone with a very good rifle aim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adjective that means   very impressive or beautiful?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past tense verb means to watch carefully?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 a male bison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the last of a species dies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verb means to move around freely?</w:t>
            </w:r>
          </w:p>
        </w:tc>
      </w:tr>
    </w:tbl>
    <w:p>
      <w:pPr>
        <w:pStyle w:val="WordBankMedium"/>
      </w:pPr>
      <w:r>
        <w:t xml:space="preserve">   sharp shooter    </w:t>
      </w:r>
      <w:r>
        <w:t xml:space="preserve">   herd    </w:t>
      </w:r>
      <w:r>
        <w:t xml:space="preserve">   bull    </w:t>
      </w:r>
      <w:r>
        <w:t xml:space="preserve">   roam    </w:t>
      </w:r>
      <w:r>
        <w:t xml:space="preserve">   era    </w:t>
      </w:r>
      <w:r>
        <w:t xml:space="preserve">   extinct    </w:t>
      </w:r>
      <w:r>
        <w:t xml:space="preserve">   provision    </w:t>
      </w:r>
      <w:r>
        <w:t xml:space="preserve">   fertilizer    </w:t>
      </w:r>
      <w:r>
        <w:t xml:space="preserve">   magnificent    </w:t>
      </w:r>
      <w:r>
        <w:t xml:space="preserve">   observed    </w:t>
      </w:r>
      <w:r>
        <w:t xml:space="preserve">   sense    </w:t>
      </w:r>
      <w:r>
        <w:t xml:space="preserve">   quarters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Magnificent Buffalo</dc:title>
  <dcterms:created xsi:type="dcterms:W3CDTF">2021-10-11T19:17:24Z</dcterms:created>
  <dcterms:modified xsi:type="dcterms:W3CDTF">2021-10-11T19:17:24Z</dcterms:modified>
</cp:coreProperties>
</file>