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Mail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George    </w:t>
      </w:r>
      <w:r>
        <w:t xml:space="preserve">   Bess    </w:t>
      </w:r>
      <w:r>
        <w:t xml:space="preserve">   tommy     </w:t>
      </w:r>
      <w:r>
        <w:t xml:space="preserve">   police chief    </w:t>
      </w:r>
      <w:r>
        <w:t xml:space="preserve">   police     </w:t>
      </w:r>
      <w:r>
        <w:t xml:space="preserve">   mail carrier    </w:t>
      </w:r>
      <w:r>
        <w:t xml:space="preserve">   thief     </w:t>
      </w:r>
      <w:r>
        <w:t xml:space="preserve">   Nancy drew    </w:t>
      </w:r>
      <w:r>
        <w:t xml:space="preserve">   England    </w:t>
      </w:r>
      <w:r>
        <w:t xml:space="preserve">   house keeper    </w:t>
      </w:r>
      <w:r>
        <w:t xml:space="preserve">   lawyer    </w:t>
      </w:r>
      <w:r>
        <w:t xml:space="preserve">   attorney    </w:t>
      </w:r>
      <w:r>
        <w:t xml:space="preserve">   London    </w:t>
      </w:r>
      <w:r>
        <w:t xml:space="preserve">   money    </w:t>
      </w:r>
      <w:r>
        <w:t xml:space="preserve">   letters    </w:t>
      </w:r>
      <w:r>
        <w:t xml:space="preserve">  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Mail Mystery</dc:title>
  <dcterms:created xsi:type="dcterms:W3CDTF">2021-10-11T19:15:27Z</dcterms:created>
  <dcterms:modified xsi:type="dcterms:W3CDTF">2021-10-11T19:15:27Z</dcterms:modified>
</cp:coreProperties>
</file>