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Mailman’s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mail man carries mail in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came out when the ............ blew.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after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wind could be 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not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delivers the mail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might eat this with jam or jelly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walk softly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 reward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pieces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sneeze, .................. I smell flowers.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an item from one place to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dogs tail.......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sound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prefer grapes, ............... of strawberries.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houses have this structure on the front of the house</w:t>
            </w:r>
          </w:p>
        </w:tc>
      </w:tr>
    </w:tbl>
    <w:p>
      <w:pPr>
        <w:pStyle w:val="WordBankSmall"/>
      </w:pPr>
      <w:r>
        <w:t xml:space="preserve">   Biscuit    </w:t>
      </w:r>
      <w:r>
        <w:t xml:space="preserve">   Chase    </w:t>
      </w:r>
      <w:r>
        <w:t xml:space="preserve">   Carried    </w:t>
      </w:r>
      <w:r>
        <w:t xml:space="preserve">   Gusty    </w:t>
      </w:r>
      <w:r>
        <w:t xml:space="preserve">   Mailman    </w:t>
      </w:r>
      <w:r>
        <w:t xml:space="preserve">   Pouch    </w:t>
      </w:r>
      <w:r>
        <w:t xml:space="preserve">   Porch    </w:t>
      </w:r>
      <w:r>
        <w:t xml:space="preserve">   Quietly    </w:t>
      </w:r>
      <w:r>
        <w:t xml:space="preserve">   Shreds    </w:t>
      </w:r>
      <w:r>
        <w:t xml:space="preserve">   Tiptoe    </w:t>
      </w:r>
      <w:r>
        <w:t xml:space="preserve">   Treat    </w:t>
      </w:r>
      <w:r>
        <w:t xml:space="preserve">   Wagged    </w:t>
      </w:r>
      <w:r>
        <w:t xml:space="preserve">   Whistle    </w:t>
      </w:r>
      <w:r>
        <w:t xml:space="preserve">   Without     </w:t>
      </w:r>
      <w:r>
        <w:t xml:space="preserve">   Instead    </w:t>
      </w:r>
      <w:r>
        <w:t xml:space="preserve">   Whenever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Mailman’s Hat</dc:title>
  <dcterms:created xsi:type="dcterms:W3CDTF">2021-10-11T19:16:17Z</dcterms:created>
  <dcterms:modified xsi:type="dcterms:W3CDTF">2021-10-11T19:16:17Z</dcterms:modified>
</cp:coreProperties>
</file>