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Major Components of 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celestial object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a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planet that makes up the inner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biggest star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planet we live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farthest  planet by the asteroid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our solar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Farthest planet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point in the night sky/like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 planets and their moons in orbit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Closest star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2 stars that revolve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planets we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planet NASA thinks used to have water on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Major Components of the Universe</dc:title>
  <dcterms:created xsi:type="dcterms:W3CDTF">2021-10-11T19:15:32Z</dcterms:created>
  <dcterms:modified xsi:type="dcterms:W3CDTF">2021-10-11T19:15:32Z</dcterms:modified>
</cp:coreProperties>
</file>