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Making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indication of future excellence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president or governor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idea that is NOT approved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 of the Christian Church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Eurasia is an example of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wealthy and powerful nobleman who governs a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period came AFTER the ancient word and BEFORE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area of land on the Italian Peninsula under the control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a person pays as a punishment for breaking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and important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where one adopts a new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harmed by the act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shows a border or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holy; approve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Making of Europe</dc:title>
  <dcterms:created xsi:type="dcterms:W3CDTF">2021-10-11T19:15:48Z</dcterms:created>
  <dcterms:modified xsi:type="dcterms:W3CDTF">2021-10-11T19:15:48Z</dcterms:modified>
</cp:coreProperties>
</file>