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Making of a Book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work with others to make or complete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enhance or improve it;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correct or well-suited;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repeats; usually excessively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presented to a person or group for judging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discussions held with the goal of reaching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 and takes a long time to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grown rapidly in size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a disability of a specific kind;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attractive or interesting;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Making of a Book </dc:title>
  <dcterms:created xsi:type="dcterms:W3CDTF">2021-10-11T19:15:58Z</dcterms:created>
  <dcterms:modified xsi:type="dcterms:W3CDTF">2021-10-11T19:15:58Z</dcterms:modified>
</cp:coreProperties>
</file>