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Making of a Navy Seal by Brandon Webb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U.S. Navy's elite special operations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Slower than the speed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Militant Islamic Extremist organization founded by Osama bin Laden.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Tactical sensor operator.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Rear of a ship or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Extremist Islamic movement controlling Afghanistan.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part of a ship or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Navel Air Crew Candidate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Vertical support for sails.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of violence for political reasons.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one's direction by using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Coral islands surrounding seawater.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Faster than the speed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part of a ship or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hide behind something that shields you visually, like a bush,but can still be hit by enemy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boat with two hulls.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Reconnaissance, exploring and gathering information behind enemy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sailing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hide behind something that can provide physical protection from enemy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Left side of a ship or boat.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Making of a Navy Seal by Brandon Webb</dc:title>
  <dcterms:created xsi:type="dcterms:W3CDTF">2021-10-11T19:16:14Z</dcterms:created>
  <dcterms:modified xsi:type="dcterms:W3CDTF">2021-10-11T19:16:14Z</dcterms:modified>
</cp:coreProperties>
</file>