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Malacca Conspiracy By Don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Malacca Conspiracy By Don Brown</dc:title>
  <dcterms:created xsi:type="dcterms:W3CDTF">2021-10-11T19:16:35Z</dcterms:created>
  <dcterms:modified xsi:type="dcterms:W3CDTF">2021-10-11T19:16:35Z</dcterms:modified>
</cp:coreProperties>
</file>