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sperm are stored while they develope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tube that conveys both urine and sperm through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gonads that produce sperm and male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Secrets a thick  clear fluid that lubricates and nourishes the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duct that loops around the bladder and joins a duct coming off of the seminal vesicle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Coiled tubes in the testes that make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External sac that contains the testes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a protective fluid that forms part of the semen that neutralizes the acidic environment of the urethra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sperm and urine exists the male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 below the bladder that secrets a fluid that balances the acidity of any traces of urine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Male Reproductive System</dc:title>
  <dcterms:created xsi:type="dcterms:W3CDTF">2021-10-11T19:16:28Z</dcterms:created>
  <dcterms:modified xsi:type="dcterms:W3CDTF">2021-10-11T19:16:28Z</dcterms:modified>
</cp:coreProperties>
</file>