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Male and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monthly cycle which builds up the uterus lining in preparation for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entrance to the womb from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sperm and hormones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duct by which urine is conveyed out of the body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urine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joining together of the egg and the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wall paper of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hallow entrance about 6 inches that receives the penis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which causes changes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egg is most likely to be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walnut-sized gland located between the bladder and the penis.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eggs and hormones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sperm out of the man's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baby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beginning of adolescence when physical changes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egg is released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 which contains the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Male and Female Reproductive System</dc:title>
  <dcterms:created xsi:type="dcterms:W3CDTF">2021-10-11T19:16:54Z</dcterms:created>
  <dcterms:modified xsi:type="dcterms:W3CDTF">2021-10-11T19:16:54Z</dcterms:modified>
</cp:coreProperties>
</file>