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Mali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use for clothing that came from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they use to get around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were most people in the Mali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brought back architects, poets, and __________ to improve his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most buildings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provinces were in the Mali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song did the Tuareg people write?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shells were found in the Indian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the Mali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wealth of Mali came from gold and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Mali Empire</dc:title>
  <dcterms:created xsi:type="dcterms:W3CDTF">2021-10-11T19:16:12Z</dcterms:created>
  <dcterms:modified xsi:type="dcterms:W3CDTF">2021-10-11T19:16:12Z</dcterms:modified>
</cp:coreProperties>
</file>