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Malt Cross Music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Roller Skating    </w:t>
      </w:r>
      <w:r>
        <w:t xml:space="preserve">   Queen Victoria    </w:t>
      </w:r>
      <w:r>
        <w:t xml:space="preserve">   Victorian    </w:t>
      </w:r>
      <w:r>
        <w:t xml:space="preserve">   Performance    </w:t>
      </w:r>
      <w:r>
        <w:t xml:space="preserve">   Top Hat    </w:t>
      </w:r>
      <w:r>
        <w:t xml:space="preserve">   Entertainment    </w:t>
      </w:r>
      <w:r>
        <w:t xml:space="preserve">   Beer    </w:t>
      </w:r>
      <w:r>
        <w:t xml:space="preserve">   Daddio    </w:t>
      </w:r>
      <w:r>
        <w:t xml:space="preserve">   Sam Torr    </w:t>
      </w:r>
      <w:r>
        <w:t xml:space="preserve">   Balcony    </w:t>
      </w:r>
      <w:r>
        <w:t xml:space="preserve">   Comedy    </w:t>
      </w:r>
      <w:r>
        <w:t xml:space="preserve">   Funny    </w:t>
      </w:r>
      <w:r>
        <w:t xml:space="preserve">   Stage    </w:t>
      </w:r>
      <w:r>
        <w:t xml:space="preserve">   Theatre    </w:t>
      </w:r>
      <w:r>
        <w:t xml:space="preserve">   Leo Dryden    </w:t>
      </w:r>
      <w:r>
        <w:t xml:space="preserve">   Vesta Tilley    </w:t>
      </w:r>
      <w:r>
        <w:t xml:space="preserve">   Dancers    </w:t>
      </w:r>
      <w:r>
        <w:t xml:space="preserve">   Singers    </w:t>
      </w:r>
      <w:r>
        <w:t xml:space="preserve">   Music Hall    </w:t>
      </w:r>
      <w:r>
        <w:t xml:space="preserve">   Factory    </w:t>
      </w:r>
      <w:r>
        <w:t xml:space="preserve">   Lace    </w:t>
      </w:r>
      <w:r>
        <w:t xml:space="preserve">   Nottingham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Malt Cross Music Hall</dc:title>
  <dcterms:created xsi:type="dcterms:W3CDTF">2021-10-11T19:17:05Z</dcterms:created>
  <dcterms:modified xsi:type="dcterms:W3CDTF">2021-10-11T19:17:05Z</dcterms:modified>
</cp:coreProperties>
</file>