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Mammalian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veins that bring blood from the lungs to the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two lower chambers of the heart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valve that separates the right atria and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artery that carries blood from the left ventricle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blood received by the right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valve that separates the ventricles from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artery that carries blood from the right ventricle 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for oxygen rich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Vein that drains the upper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Vein that drains the lower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structure that separates the ventricles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Mammalian Heart</dc:title>
  <dcterms:created xsi:type="dcterms:W3CDTF">2021-10-11T19:15:39Z</dcterms:created>
  <dcterms:modified xsi:type="dcterms:W3CDTF">2021-10-11T19:15:39Z</dcterms:modified>
</cp:coreProperties>
</file>