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 From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wildly unreasonable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building added onto a larger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enjoying greatly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and tidy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threat or danger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group or small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less valuable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From the South</dc:title>
  <dcterms:created xsi:type="dcterms:W3CDTF">2021-10-11T19:16:26Z</dcterms:created>
  <dcterms:modified xsi:type="dcterms:W3CDTF">2021-10-11T19:16:26Z</dcterms:modified>
</cp:coreProperties>
</file>