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Man Of La Mancha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muleteerr    </w:t>
      </w:r>
      <w:r>
        <w:t xml:space="preserve">   the housekeeper    </w:t>
      </w:r>
      <w:r>
        <w:t xml:space="preserve">   miguel cervantes    </w:t>
      </w:r>
      <w:r>
        <w:t xml:space="preserve">   the duke    </w:t>
      </w:r>
      <w:r>
        <w:t xml:space="preserve">   don quixote    </w:t>
      </w:r>
      <w:r>
        <w:t xml:space="preserve">   the inkeeper    </w:t>
      </w:r>
      <w:r>
        <w:t xml:space="preserve">   dulcinea    </w:t>
      </w:r>
      <w:r>
        <w:t xml:space="preserve">   pedro    </w:t>
      </w:r>
      <w:r>
        <w:t xml:space="preserve">   antonia    </w:t>
      </w:r>
      <w:r>
        <w:t xml:space="preserve">   sancho panza    </w:t>
      </w:r>
      <w:r>
        <w:t xml:space="preserve">   aldonza    </w:t>
      </w:r>
      <w:r>
        <w:t xml:space="preserve">   the man of la mancha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Man Of La Mancha</dc:title>
  <dcterms:created xsi:type="dcterms:W3CDTF">2021-10-11T19:17:17Z</dcterms:created>
  <dcterms:modified xsi:type="dcterms:W3CDTF">2021-10-11T19:17:17Z</dcterms:modified>
</cp:coreProperties>
</file>