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Man Of La Mancha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Aldonza    </w:t>
      </w:r>
      <w:r>
        <w:t xml:space="preserve">   antonia    </w:t>
      </w:r>
      <w:r>
        <w:t xml:space="preserve">   dalcinea    </w:t>
      </w:r>
      <w:r>
        <w:t xml:space="preserve">   Don Quixote    </w:t>
      </w:r>
      <w:r>
        <w:t xml:space="preserve">   fermina    </w:t>
      </w:r>
      <w:r>
        <w:t xml:space="preserve">   maria    </w:t>
      </w:r>
      <w:r>
        <w:t xml:space="preserve">   Miguel de Cervantes    </w:t>
      </w:r>
      <w:r>
        <w:t xml:space="preserve">   pedro    </w:t>
      </w:r>
      <w:r>
        <w:t xml:space="preserve">   sancho panza    </w:t>
      </w:r>
      <w:r>
        <w:t xml:space="preserve">   squire    </w:t>
      </w:r>
      <w:r>
        <w:t xml:space="preserve">   the duke    </w:t>
      </w:r>
      <w:r>
        <w:t xml:space="preserve">   the enchanter    </w:t>
      </w:r>
      <w:r>
        <w:t xml:space="preserve">   the governor    </w:t>
      </w:r>
      <w:r>
        <w:t xml:space="preserve">   the inkeeper    </w:t>
      </w:r>
      <w:r>
        <w:t xml:space="preserve">   the man of la mancha    </w:t>
      </w:r>
      <w:r>
        <w:t xml:space="preserve">   wind 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Of La Mancha Word Search</dc:title>
  <dcterms:created xsi:type="dcterms:W3CDTF">2021-10-11T19:17:20Z</dcterms:created>
  <dcterms:modified xsi:type="dcterms:W3CDTF">2021-10-11T19:17:20Z</dcterms:modified>
</cp:coreProperties>
</file>