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Velveeta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invisible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symbolism for Delrita to spread out and talk to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volleyball with Avanelle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Yeah D.J.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swans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can not express his feeling in front of Aunt Queenie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with the base for carving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going to do what her mom did (Delrita's Blank)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 syndrome </w:t>
            </w:r>
          </w:p>
        </w:tc>
      </w:tr>
    </w:tbl>
    <w:p>
      <w:pPr>
        <w:pStyle w:val="WordBankSmall"/>
      </w:pPr>
      <w:r>
        <w:t xml:space="preserve">   Delrita     </w:t>
      </w:r>
      <w:r>
        <w:t xml:space="preserve">   Punky     </w:t>
      </w:r>
      <w:r>
        <w:t xml:space="preserve">   mom     </w:t>
      </w:r>
      <w:r>
        <w:t xml:space="preserve">   Dad     </w:t>
      </w:r>
      <w:r>
        <w:t xml:space="preserve">   Aunt Queenie     </w:t>
      </w:r>
      <w:r>
        <w:t xml:space="preserve">   Uncle Bert     </w:t>
      </w:r>
      <w:r>
        <w:t xml:space="preserve">   swan    </w:t>
      </w:r>
      <w:r>
        <w:t xml:space="preserve">   Punky    </w:t>
      </w:r>
      <w:r>
        <w:t xml:space="preserve">   Birdie    </w:t>
      </w:r>
      <w:r>
        <w:t xml:space="preserve">   Herkimer    </w:t>
      </w:r>
      <w:r>
        <w:t xml:space="preserve">   Georgina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</dc:title>
  <dcterms:created xsi:type="dcterms:W3CDTF">2021-10-11T19:16:39Z</dcterms:created>
  <dcterms:modified xsi:type="dcterms:W3CDTF">2021-10-11T19:16:39Z</dcterms:modified>
</cp:coreProperties>
</file>