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Punky kept his prized possessions in his 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wore bows in her hair and was Punky's girlfriend.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 invited Delrita to a ____ ___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Bert would always call Punky ____-___.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called Delrita "my wife"?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Aunt Queenie's "babies"?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Punky worked at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called Delrita "Velveeta" because she couldn't pronounce her name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 Bert was Punky's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...but he couldn't make it because he had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Delrita and Punky do before her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Punky worked for was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Queenie's famous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Punky's first paycheck was __ dollars.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Punky was the man who loved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Punky always threw his "____-_____" behind the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Bert wore a ______ on his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Delrita name the swan she carved?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</dc:title>
  <dcterms:created xsi:type="dcterms:W3CDTF">2021-10-11T19:16:00Z</dcterms:created>
  <dcterms:modified xsi:type="dcterms:W3CDTF">2021-10-11T19:16:00Z</dcterms:modified>
</cp:coreProperties>
</file>