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Punky loved Delrita's hand carved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Punky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Punky's friend from the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Punky's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Punky made ________ dollar on his first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Delrita give the whistle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 Queenie had a lot of _______________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Punky throw behind the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Shackleford's family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Delrita's swan was named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going to the dance, Tree had to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Punky always say when they were done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Delrita's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Bert's brother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Punky worked for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Delrita's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 Crossword</dc:title>
  <dcterms:created xsi:type="dcterms:W3CDTF">2021-10-11T19:16:02Z</dcterms:created>
  <dcterms:modified xsi:type="dcterms:W3CDTF">2021-10-11T19:16:02Z</dcterms:modified>
</cp:coreProperties>
</file>