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Man Who Loved Clowns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Delrita finally make friends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Delrita's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master wood carver's name?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 that tells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Delrita's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Delrita's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Delrita's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Avanelle's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What is Punky's real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Delrita's aunt's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Delrita's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Delrita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syndrome does Punky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Avanelle's little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master wood carver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grade is Tree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Tree's full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Avanelle live before moving to  Tangle Nook?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Punky say after the preacher says amen?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grade is Delrita currently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Delrita's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item that Delrita made does Punky keep in his lunch box?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Who Loved Clowns Crossword</dc:title>
  <dcterms:created xsi:type="dcterms:W3CDTF">2021-10-11T19:16:37Z</dcterms:created>
  <dcterms:modified xsi:type="dcterms:W3CDTF">2021-10-11T19:16:37Z</dcterms:modified>
</cp:coreProperties>
</file>