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Man Who Loved Clowns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is Aunt Queenie's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Delrita like to do on her own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Delrita's first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Punky diagnosed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Delrita building the swan in memory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family does tree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gave the swan as a gift to Delrita?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Punky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liked to eat big macs?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Delrita's favorite color?</w:t>
            </w:r>
          </w:p>
        </w:tc>
      </w:tr>
    </w:tbl>
    <w:p>
      <w:pPr>
        <w:pStyle w:val="WordBankMedium"/>
      </w:pPr>
      <w:r>
        <w:t xml:space="preserve">   Green    </w:t>
      </w:r>
      <w:r>
        <w:t xml:space="preserve">   Avanelle    </w:t>
      </w:r>
      <w:r>
        <w:t xml:space="preserve">   Down Syndrome    </w:t>
      </w:r>
      <w:r>
        <w:t xml:space="preserve">   Clowns    </w:t>
      </w:r>
      <w:r>
        <w:t xml:space="preserve">   Wood carving    </w:t>
      </w:r>
      <w:r>
        <w:t xml:space="preserve">   Clean    </w:t>
      </w:r>
      <w:r>
        <w:t xml:space="preserve">   Punky    </w:t>
      </w:r>
      <w:r>
        <w:t xml:space="preserve">   Shacklefords    </w:t>
      </w:r>
      <w:r>
        <w:t xml:space="preserve">   Dad    </w:t>
      </w:r>
      <w:r>
        <w:t xml:space="preserve">   Wittlin Walt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 Who Loved Clowns Crossword Puzzle</dc:title>
  <dcterms:created xsi:type="dcterms:W3CDTF">2021-10-11T19:16:43Z</dcterms:created>
  <dcterms:modified xsi:type="dcterms:W3CDTF">2021-10-11T19:16:43Z</dcterms:modified>
</cp:coreProperties>
</file>