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Man Who Loved Clowns Puzzle!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Delrita's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Aunt Queenie is talking, she often says "Well I_____."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Punky call Delrita?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the beginning of the book, was Delrita the tree or the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Delrita went to pick up the math book from Avanelle, she gave Birdie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Punky say when someone says "Amen"?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Tree couldn't go to the dance because he had to_____.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Avanelle's last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Punky's favorite food is___.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Avanelle's oldest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Delrita's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Avanelle lives behind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Tree plays on a ______team.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Delrita wants to try to carve a______.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beginning of the book, what did Avanelle and Delrita share?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 Who Loved Clowns Puzzle!</dc:title>
  <dcterms:created xsi:type="dcterms:W3CDTF">2021-10-11T19:16:41Z</dcterms:created>
  <dcterms:modified xsi:type="dcterms:W3CDTF">2021-10-11T19:16:41Z</dcterms:modified>
</cp:coreProperties>
</file>