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called Delrita "Velveeta" because she couldn't pronounce her name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Punky worked for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 Bert wore a _____________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Delrita and Punky spend the day while Sam and Shirley went to an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Delrita name the swan she carved?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Bert would always call Punky " _________-________."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Delrita was to be _________________ to everyone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Aunt Queenie's "babies"?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Punky always threw his "_________" behind the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Punky was the man who loved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Queenie's famous line was " 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Delrita have to share a math book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Punky's first pay check was _________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Punky worked at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____________wore bows in her hair and was Punky's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called Delrita "my wife"?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invited Delrita to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Punky kept his prized possessions in his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</dc:title>
  <dcterms:created xsi:type="dcterms:W3CDTF">2021-10-11T19:16:23Z</dcterms:created>
  <dcterms:modified xsi:type="dcterms:W3CDTF">2021-10-11T19:16:23Z</dcterms:modified>
</cp:coreProperties>
</file>