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baby named that Avanelle' mother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Punky say after someone says 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loves clowns?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Avanelle's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Delrita give to the whistle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Punky throw behind the 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Punky give Herkimer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Delrita describe herself?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punky buy with the money he earns from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Punky solute every time he sees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Punky make as a friend, and they went to see Ronald McDonald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Punky call Avanelles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Punky work while living with Aunt Queenie?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Delrita think tree ditched Delrita to go to the dance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swan Delrita is carving?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</dc:title>
  <dcterms:created xsi:type="dcterms:W3CDTF">2021-10-11T19:16:46Z</dcterms:created>
  <dcterms:modified xsi:type="dcterms:W3CDTF">2021-10-11T19:16:46Z</dcterms:modified>
</cp:coreProperties>
</file>