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Man Who Loved Clowns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Punkys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Delrita try to carve throughout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Punky give back on his 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makes Delrita and Avanelle not be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doesnt Tree show up for the dance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Delrita's motive to giving the swan to Avanelle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Punky's table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Punky Breaks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Tells Delrita why Aunt Queenie is so organized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is Aunt Queenie so organized</w:t>
            </w:r>
          </w:p>
        </w:tc>
      </w:tr>
    </w:tbl>
    <w:p>
      <w:pPr>
        <w:pStyle w:val="WordBankSmall"/>
      </w:pPr>
      <w:r>
        <w:t xml:space="preserve">   Swan    </w:t>
      </w:r>
      <w:r>
        <w:t xml:space="preserve">   Down syndrome    </w:t>
      </w:r>
      <w:r>
        <w:t xml:space="preserve">   Letter    </w:t>
      </w:r>
      <w:r>
        <w:t xml:space="preserve">   A New Baby    </w:t>
      </w:r>
      <w:r>
        <w:t xml:space="preserve">   A Peace Offering    </w:t>
      </w:r>
      <w:r>
        <w:t xml:space="preserve">   No Kids    </w:t>
      </w:r>
      <w:r>
        <w:t xml:space="preserve">   Uncle Bert    </w:t>
      </w:r>
      <w:r>
        <w:t xml:space="preserve">   Microphone    </w:t>
      </w:r>
      <w:r>
        <w:t xml:space="preserve">   sawed-off    </w:t>
      </w:r>
      <w:r>
        <w:t xml:space="preserve">   Crayons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Who Loved Clowns</dc:title>
  <dcterms:created xsi:type="dcterms:W3CDTF">2021-10-11T19:16:48Z</dcterms:created>
  <dcterms:modified xsi:type="dcterms:W3CDTF">2021-10-11T19:16:48Z</dcterms:modified>
</cp:coreProperties>
</file>