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 Who Made the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Pem    </w:t>
      </w:r>
      <w:r>
        <w:t xml:space="preserve">   Profit    </w:t>
      </w:r>
      <w:r>
        <w:t xml:space="preserve">   Steal    </w:t>
      </w:r>
      <w:r>
        <w:t xml:space="preserve">   inventor    </w:t>
      </w:r>
      <w:r>
        <w:t xml:space="preserve">   Ohio    </w:t>
      </w:r>
      <w:r>
        <w:t xml:space="preserve">   Electricity    </w:t>
      </w:r>
      <w:r>
        <w:t xml:space="preserve">   Patent    </w:t>
      </w:r>
      <w:r>
        <w:t xml:space="preserve">   Television    </w:t>
      </w:r>
      <w:r>
        <w:t xml:space="preserve">   RCA    </w:t>
      </w:r>
      <w:r>
        <w:t xml:space="preserve">   Philo T. Farnsworth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Made the Television</dc:title>
  <dcterms:created xsi:type="dcterms:W3CDTF">2021-10-11T19:16:30Z</dcterms:created>
  <dcterms:modified xsi:type="dcterms:W3CDTF">2021-10-11T19:16:30Z</dcterms:modified>
</cp:coreProperties>
</file>