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Mistook His Wife for a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or consisting of convulsions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or mental inability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or persistant disorder of mental processes caused by brain disease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mutual relationship or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violent or infectious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medicine or biology that deals with the anatomy, functions and organic disorders of nerves and the nerve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disturbed area of mind resulting from illness or intoxication and characterized by restlessness, illusions, and incoherence of thought and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weaker in force, content, or value by modifying it or adding other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figment of the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having sentimental longing or wistful affection for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sequence of real or imaginary images like that seen in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from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expression designed to call something to mind without mentioning it explicitly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expressed clearly </w:t>
            </w:r>
          </w:p>
        </w:tc>
      </w:tr>
    </w:tbl>
    <w:p>
      <w:pPr>
        <w:pStyle w:val="WordBankMedium"/>
      </w:pPr>
      <w:r>
        <w:t xml:space="preserve">   phantom    </w:t>
      </w:r>
      <w:r>
        <w:t xml:space="preserve">   neurology    </w:t>
      </w:r>
      <w:r>
        <w:t xml:space="preserve">   incapacity    </w:t>
      </w:r>
      <w:r>
        <w:t xml:space="preserve">   dimentia    </w:t>
      </w:r>
      <w:r>
        <w:t xml:space="preserve">   malignant    </w:t>
      </w:r>
      <w:r>
        <w:t xml:space="preserve">   benign    </w:t>
      </w:r>
      <w:r>
        <w:t xml:space="preserve">   phantasmagoria     </w:t>
      </w:r>
      <w:r>
        <w:t xml:space="preserve">   conulsive     </w:t>
      </w:r>
      <w:r>
        <w:t xml:space="preserve">   correlate     </w:t>
      </w:r>
      <w:r>
        <w:t xml:space="preserve">   nostalgically     </w:t>
      </w:r>
      <w:r>
        <w:t xml:space="preserve">   delirious     </w:t>
      </w:r>
      <w:r>
        <w:t xml:space="preserve">   allusion     </w:t>
      </w:r>
      <w:r>
        <w:t xml:space="preserve">   lucid    </w:t>
      </w:r>
      <w:r>
        <w:t xml:space="preserve">   congenital     </w:t>
      </w:r>
      <w:r>
        <w:t xml:space="preserve">   dilute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Mistook His Wife for a Hat</dc:title>
  <dcterms:created xsi:type="dcterms:W3CDTF">2021-10-11T19:16:56Z</dcterms:created>
  <dcterms:modified xsi:type="dcterms:W3CDTF">2021-10-11T19:16:56Z</dcterms:modified>
</cp:coreProperties>
</file>