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Was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Mrs.whitman won't marry dupin until he stops______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boat was sis captured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 "the man who was poe"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dupin find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edmund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and aunty pru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dupin want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did edmund, sis and aunty pru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edmunds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grabbed dupin a the cemetery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Was Poe</dc:title>
  <dcterms:created xsi:type="dcterms:W3CDTF">2021-10-11T19:15:46Z</dcterms:created>
  <dcterms:modified xsi:type="dcterms:W3CDTF">2021-10-11T19:15:46Z</dcterms:modified>
</cp:coreProperties>
</file>