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Man Who Was Poe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reward; profitable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ill intent; a feeling of deep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running of thought from one verse, couplet, or stanza to the next without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Characterizing informal speech;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troublesome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climb upward; crescendo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equal proportion; The same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Worthy of pity; in a state of utter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conclusion based upon reasonable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verses based upon an established poetic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covers or conceals like a garment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Was Poe Crossword</dc:title>
  <dcterms:created xsi:type="dcterms:W3CDTF">2021-10-11T19:15:50Z</dcterms:created>
  <dcterms:modified xsi:type="dcterms:W3CDTF">2021-10-11T19:15:50Z</dcterms:modified>
</cp:coreProperties>
</file>