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Man Who Was Poe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conclusion based upon reasonable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characterizing informal speech; slang; of a particular region/dialect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single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troublesome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covers or conceals like a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running of thought from one verse, couplet, or stanza to the next without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worthy of pity; in a state of utter hopelessness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verses based upon an established poetic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ill intent; a feeling of deep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equal proportion; the same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providing reward; profitable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climb upward; crescendo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Who Was Poe Crossword Puzzle</dc:title>
  <dcterms:created xsi:type="dcterms:W3CDTF">2021-10-11T19:15:52Z</dcterms:created>
  <dcterms:modified xsi:type="dcterms:W3CDTF">2021-10-11T19:15:52Z</dcterms:modified>
</cp:coreProperties>
</file>