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Wo Came to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BlossumGirl    </w:t>
      </w:r>
      <w:r>
        <w:t xml:space="preserve">   Murderer    </w:t>
      </w:r>
      <w:r>
        <w:t xml:space="preserve">   Banjo    </w:t>
      </w:r>
      <w:r>
        <w:t xml:space="preserve">   Bert    </w:t>
      </w:r>
      <w:r>
        <w:t xml:space="preserve">   Christmas Eve    </w:t>
      </w:r>
      <w:r>
        <w:t xml:space="preserve">   Harriet    </w:t>
      </w:r>
      <w:r>
        <w:t xml:space="preserve">   Kaufman and Hart    </w:t>
      </w:r>
      <w:r>
        <w:t xml:space="preserve">   Lorriane    </w:t>
      </w:r>
      <w:r>
        <w:t xml:space="preserve">   Maggie    </w:t>
      </w:r>
      <w:r>
        <w:t xml:space="preserve">   MrStaney    </w:t>
      </w:r>
      <w:r>
        <w:t xml:space="preserve">   MsPreen    </w:t>
      </w:r>
      <w:r>
        <w:t xml:space="preserve">   Penguins    </w:t>
      </w:r>
      <w:r>
        <w:t xml:space="preserve">   Radio    </w:t>
      </w:r>
      <w:r>
        <w:t xml:space="preserve">   Whiteside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Wo Came to Dinner</dc:title>
  <dcterms:created xsi:type="dcterms:W3CDTF">2021-10-11T19:16:50Z</dcterms:created>
  <dcterms:modified xsi:type="dcterms:W3CDTF">2021-10-11T19:16:50Z</dcterms:modified>
</cp:coreProperties>
</file>