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Man from Snowy River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parapet at the top of a wall, especially of a fort or castle, that has regularly spaced squared openings for shooting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Clad or crowded with pine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(Of a sound, voice, etc.) fill a place with sound; be loud enough to echo.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Without help from anyone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Australian acacia tree with fragile fernlike leaves and yellow flowers.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strong, fast moving stream of water or other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whip used for driving cattle.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Light from a fire in a fireplace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 of several Australian eucalypti with fibrous inner bark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head gear used to control a horse, consisting of buckled straps to which a bit and reins are attached.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men who look's after livestock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Clear and transparent like: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Rivens formed by the action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Begin, started.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mountain in Australia, NSW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of less of their usual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house and its occupants regarded as a unit.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Fastest pace of a horse or other quadruped, with all the feet off the ground together in each stride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sense to feel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form of play or sport, especially a competitive one played according to rules and decided by skill, strength, or luck.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Man from Snowy River</dc:title>
  <dcterms:created xsi:type="dcterms:W3CDTF">2021-10-11T19:17:22Z</dcterms:created>
  <dcterms:modified xsi:type="dcterms:W3CDTF">2021-10-11T19:17:22Z</dcterms:modified>
</cp:coreProperties>
</file>