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Man on the Moon"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agent    </w:t>
      </w:r>
      <w:r>
        <w:t xml:space="preserve">   aliens    </w:t>
      </w:r>
      <w:r>
        <w:t xml:space="preserve">   antenna    </w:t>
      </w:r>
      <w:r>
        <w:t xml:space="preserve">   astronauts    </w:t>
      </w:r>
      <w:r>
        <w:t xml:space="preserve">   auditorium    </w:t>
      </w:r>
      <w:r>
        <w:t xml:space="preserve">   awed    </w:t>
      </w:r>
      <w:r>
        <w:t xml:space="preserve">   bizarre    </w:t>
      </w:r>
      <w:r>
        <w:t xml:space="preserve">   booth    </w:t>
      </w:r>
      <w:r>
        <w:t xml:space="preserve">   buffs    </w:t>
      </w:r>
      <w:r>
        <w:t xml:space="preserve">   characters    </w:t>
      </w:r>
      <w:r>
        <w:t xml:space="preserve">   comic book    </w:t>
      </w:r>
      <w:r>
        <w:t xml:space="preserve">   convenient    </w:t>
      </w:r>
      <w:r>
        <w:t xml:space="preserve">   convention    </w:t>
      </w:r>
      <w:r>
        <w:t xml:space="preserve">   creature    </w:t>
      </w:r>
      <w:r>
        <w:t xml:space="preserve">   dozens    </w:t>
      </w:r>
      <w:r>
        <w:t xml:space="preserve">   face    </w:t>
      </w:r>
      <w:r>
        <w:t xml:space="preserve">   investigate    </w:t>
      </w:r>
      <w:r>
        <w:t xml:space="preserve">   job    </w:t>
      </w:r>
      <w:r>
        <w:t xml:space="preserve">   kidnapped    </w:t>
      </w:r>
      <w:r>
        <w:t xml:space="preserve">   lecture    </w:t>
      </w:r>
      <w:r>
        <w:t xml:space="preserve">   plaque    </w:t>
      </w:r>
      <w:r>
        <w:t xml:space="preserve">   recruit    </w:t>
      </w:r>
      <w:r>
        <w:t xml:space="preserve">   scoff    </w:t>
      </w:r>
      <w:r>
        <w:t xml:space="preserve">   sputter    </w:t>
      </w:r>
      <w:r>
        <w:t xml:space="preserve">   stampede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Man on the Moon"</dc:title>
  <dcterms:created xsi:type="dcterms:W3CDTF">2021-10-10T23:52:18Z</dcterms:created>
  <dcterms:modified xsi:type="dcterms:W3CDTF">2021-10-10T23:52:18Z</dcterms:modified>
</cp:coreProperties>
</file>